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242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2602/2024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3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Борисовича, </w:t>
      </w:r>
      <w:r>
        <w:rPr>
          <w:rStyle w:val="cat-ExternalSystem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8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40205009188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86240205009188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Борисовича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19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3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1242-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7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8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0412365400575012422420143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5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3rplc-4">
    <w:name w:val="cat-UserDefined grp-33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ExternalSystemDefinedgrp-31rplc-13">
    <w:name w:val="cat-ExternalSystemDefined grp-31 rplc-13"/>
    <w:basedOn w:val="DefaultParagraphFont"/>
  </w:style>
  <w:style w:type="character" w:customStyle="1" w:styleId="cat-ExternalSystemDefinedgrp-30rplc-14">
    <w:name w:val="cat-ExternalSystemDefined grp-30 rplc-14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Sumgrp-18rplc-18">
    <w:name w:val="cat-Sum grp-18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SumInWordsgrp-20rplc-28">
    <w:name w:val="cat-SumInWords grp-20 rplc-28"/>
    <w:basedOn w:val="DefaultParagraphFont"/>
  </w:style>
  <w:style w:type="character" w:customStyle="1" w:styleId="cat-Sumgrp-19rplc-30">
    <w:name w:val="cat-Sum grp-19 rplc-30"/>
    <w:basedOn w:val="DefaultParagraphFont"/>
  </w:style>
  <w:style w:type="character" w:customStyle="1" w:styleId="cat-Dategrp-11rplc-33">
    <w:name w:val="cat-Date grp-11 rplc-33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SumInWordsgrp-20rplc-45">
    <w:name w:val="cat-SumInWords grp-2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